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B8865" w14:textId="03D3FDE3" w:rsidR="00E0403A" w:rsidRDefault="009E7262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C2C4A43" wp14:editId="7A763DD4">
            <wp:simplePos x="0" y="0"/>
            <wp:positionH relativeFrom="column">
              <wp:posOffset>-832485</wp:posOffset>
            </wp:positionH>
            <wp:positionV relativeFrom="paragraph">
              <wp:posOffset>-761695</wp:posOffset>
            </wp:positionV>
            <wp:extent cx="7145079" cy="9850681"/>
            <wp:effectExtent l="0" t="0" r="0" b="0"/>
            <wp:wrapNone/>
            <wp:docPr id="90059483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594832" name="Graphic 900594832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5079" cy="9850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5EF">
        <w:rPr>
          <w:b/>
          <w:color w:val="000000"/>
          <w:sz w:val="40"/>
        </w:rPr>
        <w:t>STATEMENT OF ATTAINMENT</w:t>
      </w:r>
    </w:p>
    <w:p w14:paraId="5A8FC7E3" w14:textId="6212B909" w:rsidR="00E84B79" w:rsidRDefault="00AA753B" w:rsidP="00E84B79">
      <w:r w:rsidRPr="002E7D03">
        <w:t xml:space="preserve">A statement of attainment is issued by a registered training </w:t>
      </w:r>
      <w:proofErr w:type="spellStart"/>
      <w:r w:rsidRPr="002E7D03">
        <w:t>organisation</w:t>
      </w:r>
      <w:proofErr w:type="spellEnd"/>
      <w:r w:rsidRPr="002E7D03">
        <w:t xml:space="preserve"> when an individual</w:t>
      </w:r>
      <w:r w:rsidR="00362FE8">
        <w:t xml:space="preserve"> </w:t>
      </w:r>
      <w:r w:rsidRPr="002E7D03">
        <w:t>has completed one or more accredited units</w:t>
      </w:r>
      <w:r w:rsidR="00362FE8">
        <w:t>.</w:t>
      </w:r>
    </w:p>
    <w:p w14:paraId="162C7B76" w14:textId="17A61C13" w:rsidR="00E0403A" w:rsidRDefault="009E7262">
      <w:pPr>
        <w:jc w:val="center"/>
      </w:pPr>
      <w:r>
        <w:t>The Training Academy of Excellence</w:t>
      </w:r>
      <w:r w:rsidR="002A31B2">
        <w:br/>
        <w:t xml:space="preserve">RTO Code: </w:t>
      </w:r>
      <w:r>
        <w:t>90909</w:t>
      </w:r>
      <w:r w:rsidR="002A31B2">
        <w:br/>
      </w:r>
      <w:r>
        <w:rPr>
          <w:noProof/>
        </w:rPr>
        <w:drawing>
          <wp:inline distT="0" distB="0" distL="0" distR="0" wp14:anchorId="1F196488" wp14:editId="0D99E63D">
            <wp:extent cx="3666653" cy="1273143"/>
            <wp:effectExtent l="0" t="0" r="0" b="3810"/>
            <wp:docPr id="280569057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69057" name="Graphic 280569057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7405" cy="128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8ECE0" w14:textId="436A3504" w:rsidR="002A31B2" w:rsidRDefault="002A31B2" w:rsidP="009E7262">
      <w:pPr>
        <w:jc w:val="center"/>
      </w:pPr>
      <w:r>
        <w:t xml:space="preserve">This is </w:t>
      </w:r>
      <w:r w:rsidR="00AA753B">
        <w:t>a statement that</w:t>
      </w:r>
    </w:p>
    <w:p w14:paraId="32A4275D" w14:textId="77777777" w:rsidR="002A31B2" w:rsidRPr="002A31B2" w:rsidRDefault="002A31B2" w:rsidP="002A31B2">
      <w:pPr>
        <w:jc w:val="center"/>
        <w:rPr>
          <w:sz w:val="32"/>
          <w:szCs w:val="32"/>
        </w:rPr>
      </w:pPr>
      <w:r w:rsidRPr="002A31B2">
        <w:rPr>
          <w:b/>
          <w:sz w:val="32"/>
          <w:szCs w:val="32"/>
        </w:rPr>
        <w:t>[STUDENT NAME]</w:t>
      </w:r>
    </w:p>
    <w:p w14:paraId="46F6F0B7" w14:textId="467713CA" w:rsidR="00C078A8" w:rsidRPr="00C308CC" w:rsidRDefault="002A31B2" w:rsidP="009E7262">
      <w:pPr>
        <w:jc w:val="center"/>
      </w:pPr>
      <w:r w:rsidRPr="00C308CC">
        <w:t xml:space="preserve">has </w:t>
      </w:r>
      <w:r w:rsidR="00D52F10" w:rsidRPr="00C308CC">
        <w:t>attained</w:t>
      </w:r>
    </w:p>
    <w:p w14:paraId="181112B3" w14:textId="19578041" w:rsidR="00D52F10" w:rsidRDefault="00D52F10" w:rsidP="00DC0200">
      <w:pPr>
        <w:rPr>
          <w:i/>
        </w:rPr>
      </w:pPr>
      <w:r w:rsidRPr="00231249">
        <w:rPr>
          <w:b/>
          <w:bCs/>
          <w:i/>
        </w:rPr>
        <w:t>Unit code</w:t>
      </w:r>
      <w:r>
        <w:rPr>
          <w:i/>
        </w:rPr>
        <w:tab/>
      </w:r>
      <w:r>
        <w:rPr>
          <w:i/>
        </w:rPr>
        <w:tab/>
      </w:r>
      <w:r w:rsidR="001C7584" w:rsidRPr="001C7584">
        <w:rPr>
          <w:b/>
          <w:bCs/>
          <w:i/>
        </w:rPr>
        <w:t>FULL TITLE of competency / modules</w:t>
      </w:r>
    </w:p>
    <w:p w14:paraId="37BFB2EF" w14:textId="77777777" w:rsidR="007B519A" w:rsidRDefault="00857E25" w:rsidP="00C308CC">
      <w:r>
        <w:t xml:space="preserve">These competencies form part of </w:t>
      </w:r>
      <w:r w:rsidR="00C308CC" w:rsidRPr="00C308CC">
        <w:t>[</w:t>
      </w:r>
      <w:r>
        <w:t>code and title of qualification</w:t>
      </w:r>
      <w:r w:rsidR="00215171">
        <w:t>(s)/course(s)</w:t>
      </w:r>
      <w:r w:rsidR="00C308CC" w:rsidRPr="00C308CC">
        <w:t xml:space="preserve">] </w:t>
      </w:r>
      <w:r w:rsidR="00C308CC" w:rsidRPr="00EB252E">
        <w:rPr>
          <w:i/>
          <w:iCs/>
        </w:rPr>
        <w:t>if applicable</w:t>
      </w:r>
    </w:p>
    <w:p w14:paraId="4C1AB74C" w14:textId="1A7CA772" w:rsidR="00C860CC" w:rsidRDefault="007B519A" w:rsidP="00C308CC">
      <w:r>
        <w:t xml:space="preserve">These competencies </w:t>
      </w:r>
      <w:r>
        <w:t xml:space="preserve">were attained in completion of </w:t>
      </w:r>
      <w:r w:rsidRPr="00C308CC">
        <w:t>[</w:t>
      </w:r>
      <w:r>
        <w:t>code</w:t>
      </w:r>
      <w:r w:rsidR="00DE50DC">
        <w:t xml:space="preserve">] course in [full </w:t>
      </w:r>
      <w:r w:rsidR="00BD4210">
        <w:t>title</w:t>
      </w:r>
      <w:r w:rsidR="00DE50DC">
        <w:t>]</w:t>
      </w:r>
      <w:r w:rsidR="00BD4210">
        <w:t xml:space="preserve"> </w:t>
      </w:r>
      <w:r w:rsidR="00C308CC" w:rsidRPr="00EB252E">
        <w:rPr>
          <w:i/>
          <w:iCs/>
        </w:rPr>
        <w:t>if applicable</w:t>
      </w:r>
      <w:r w:rsidR="00C308CC" w:rsidRPr="00C308CC">
        <w:t xml:space="preserve"> </w:t>
      </w:r>
    </w:p>
    <w:p w14:paraId="184688CB" w14:textId="175153E5" w:rsidR="00E0403A" w:rsidRDefault="00DF3039" w:rsidP="00C308CC">
      <w:r>
        <w:t>These units/modules have been delivered and assessed in [</w:t>
      </w:r>
      <w:r w:rsidR="00EB252E">
        <w:t xml:space="preserve">language] </w:t>
      </w:r>
      <w:r w:rsidR="00C308CC" w:rsidRPr="00EB252E">
        <w:rPr>
          <w:i/>
          <w:iCs/>
        </w:rPr>
        <w:t>only where relevant; identify units / modules to which this applies</w:t>
      </w:r>
      <w:r w:rsidR="00EB252E" w:rsidRPr="00EB252E">
        <w:rPr>
          <w:i/>
          <w:iCs/>
        </w:rPr>
        <w:t>.</w:t>
      </w:r>
    </w:p>
    <w:p w14:paraId="64FAA005" w14:textId="5C86CCCB" w:rsidR="00E0403A" w:rsidRDefault="002A31B2">
      <w:r>
        <w:br/>
        <w:t>Date: [Insert Date]</w:t>
      </w:r>
      <w:r>
        <w:br/>
      </w:r>
      <w:proofErr w:type="spellStart"/>
      <w:r>
        <w:t>Authorised</w:t>
      </w:r>
      <w:proofErr w:type="spellEnd"/>
      <w:r>
        <w:t xml:space="preserve"> Person: </w:t>
      </w:r>
      <w:r w:rsidR="009E7262">
        <w:t>Shirley Hines</w:t>
      </w:r>
      <w:r>
        <w:br/>
        <w:t xml:space="preserve">Authenticity Measure: </w:t>
      </w:r>
    </w:p>
    <w:p w14:paraId="61460F67" w14:textId="6BD6B100" w:rsidR="009E7262" w:rsidRDefault="00052AF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B54FB" wp14:editId="44D1A454">
                <wp:simplePos x="0" y="0"/>
                <wp:positionH relativeFrom="margin">
                  <wp:posOffset>1990725</wp:posOffset>
                </wp:positionH>
                <wp:positionV relativeFrom="paragraph">
                  <wp:posOffset>268275</wp:posOffset>
                </wp:positionV>
                <wp:extent cx="1486535" cy="1194435"/>
                <wp:effectExtent l="0" t="0" r="18415" b="24765"/>
                <wp:wrapNone/>
                <wp:docPr id="81492214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1194435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14A2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156.75pt;margin-top:21.1pt;width:117.05pt;height:94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" fillcolor="#00b050" strokecolor="black [3213]" strokeweight="2pt">
                <w10:wrap anchorx="margin"/>
              </v:shape>
            </w:pict>
          </mc:Fallback>
        </mc:AlternateContent>
      </w:r>
      <w:r w:rsidR="008503D0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976D0D4" wp14:editId="2651415E">
                <wp:simplePos x="0" y="0"/>
                <wp:positionH relativeFrom="margin">
                  <wp:align>left</wp:align>
                </wp:positionH>
                <wp:positionV relativeFrom="paragraph">
                  <wp:posOffset>-176199</wp:posOffset>
                </wp:positionV>
                <wp:extent cx="1320698" cy="400279"/>
                <wp:effectExtent l="38100" t="38100" r="32385" b="38100"/>
                <wp:wrapNone/>
                <wp:docPr id="127675763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320698" cy="400279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3ED3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0;margin-top:-14.35pt;width:105pt;height:3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">
                <v:imagedata r:id="rId16" o:title=""/>
                <w10:wrap anchorx="margin"/>
              </v:shape>
            </w:pict>
          </mc:Fallback>
        </mc:AlternateContent>
      </w:r>
    </w:p>
    <w:p w14:paraId="7DD9DC92" w14:textId="061E7D25" w:rsidR="00E0403A" w:rsidRDefault="002A31B2">
      <w:pPr>
        <w:jc w:val="center"/>
      </w:pPr>
      <w:r>
        <w:br/>
      </w:r>
    </w:p>
    <w:p w14:paraId="35B6B791" w14:textId="77777777" w:rsidR="005220EA" w:rsidRPr="005220EA" w:rsidRDefault="005220EA" w:rsidP="005220EA"/>
    <w:p w14:paraId="3102C61A" w14:textId="77777777" w:rsidR="005220EA" w:rsidRPr="005220EA" w:rsidRDefault="005220EA" w:rsidP="005220EA"/>
    <w:p w14:paraId="41EB7062" w14:textId="090E3556" w:rsidR="003139DE" w:rsidRPr="003139DE" w:rsidRDefault="005220EA" w:rsidP="003139DE">
      <w:pPr>
        <w:jc w:val="center"/>
        <w:rPr>
          <w:i/>
          <w:iCs/>
        </w:rPr>
      </w:pPr>
      <w:r>
        <w:t xml:space="preserve">The Nationally </w:t>
      </w:r>
      <w:proofErr w:type="spellStart"/>
      <w:r>
        <w:t>Recognised</w:t>
      </w:r>
      <w:proofErr w:type="spellEnd"/>
      <w:r>
        <w:t xml:space="preserve"> Training logo</w:t>
      </w:r>
      <w:r w:rsidR="00471E43">
        <w:br/>
      </w:r>
      <w:r w:rsidR="00471E43">
        <w:rPr>
          <w:i/>
          <w:iCs/>
        </w:rPr>
        <w:t>is not in use here because this is a simulated document.</w:t>
      </w:r>
    </w:p>
    <w:sectPr w:rsidR="003139DE" w:rsidRPr="003139DE" w:rsidSect="00BD4210">
      <w:footerReference w:type="default" r:id="rId17"/>
      <w:pgSz w:w="12240" w:h="15840"/>
      <w:pgMar w:top="1418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4B546" w14:textId="77777777" w:rsidR="00E30B4A" w:rsidRDefault="00E30B4A" w:rsidP="009E7262">
      <w:pPr>
        <w:spacing w:after="0" w:line="240" w:lineRule="auto"/>
      </w:pPr>
      <w:r>
        <w:separator/>
      </w:r>
    </w:p>
  </w:endnote>
  <w:endnote w:type="continuationSeparator" w:id="0">
    <w:p w14:paraId="7FD2900D" w14:textId="77777777" w:rsidR="00E30B4A" w:rsidRDefault="00E30B4A" w:rsidP="009E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EBB5" w14:textId="77777777" w:rsidR="00835A90" w:rsidRPr="00835A90" w:rsidRDefault="00835A90" w:rsidP="00835A90">
    <w:pPr>
      <w:jc w:val="center"/>
      <w:rPr>
        <w:b/>
        <w:bCs/>
        <w:sz w:val="44"/>
        <w:szCs w:val="44"/>
      </w:rPr>
    </w:pPr>
    <w:r w:rsidRPr="00835A90">
      <w:rPr>
        <w:b/>
        <w:bCs/>
        <w:sz w:val="44"/>
        <w:szCs w:val="44"/>
      </w:rPr>
      <w:t>virtualrto.edu.au</w:t>
    </w:r>
  </w:p>
  <w:p w14:paraId="0C918D60" w14:textId="77777777" w:rsidR="00835A90" w:rsidRPr="00835A90" w:rsidRDefault="00835A90" w:rsidP="00835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A029" w14:textId="77777777" w:rsidR="00E30B4A" w:rsidRDefault="00E30B4A" w:rsidP="009E7262">
      <w:pPr>
        <w:spacing w:after="0" w:line="240" w:lineRule="auto"/>
      </w:pPr>
      <w:r>
        <w:separator/>
      </w:r>
    </w:p>
  </w:footnote>
  <w:footnote w:type="continuationSeparator" w:id="0">
    <w:p w14:paraId="4BA7E3F8" w14:textId="77777777" w:rsidR="00E30B4A" w:rsidRDefault="00E30B4A" w:rsidP="009E7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9070239">
    <w:abstractNumId w:val="8"/>
  </w:num>
  <w:num w:numId="2" w16cid:durableId="348527266">
    <w:abstractNumId w:val="6"/>
  </w:num>
  <w:num w:numId="3" w16cid:durableId="673340923">
    <w:abstractNumId w:val="5"/>
  </w:num>
  <w:num w:numId="4" w16cid:durableId="401636204">
    <w:abstractNumId w:val="4"/>
  </w:num>
  <w:num w:numId="5" w16cid:durableId="660813625">
    <w:abstractNumId w:val="7"/>
  </w:num>
  <w:num w:numId="6" w16cid:durableId="1283536906">
    <w:abstractNumId w:val="3"/>
  </w:num>
  <w:num w:numId="7" w16cid:durableId="1243295912">
    <w:abstractNumId w:val="2"/>
  </w:num>
  <w:num w:numId="8" w16cid:durableId="1909874317">
    <w:abstractNumId w:val="1"/>
  </w:num>
  <w:num w:numId="9" w16cid:durableId="65287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AFF"/>
    <w:rsid w:val="0006063C"/>
    <w:rsid w:val="0015074B"/>
    <w:rsid w:val="001C7584"/>
    <w:rsid w:val="001F03E2"/>
    <w:rsid w:val="001F1C34"/>
    <w:rsid w:val="00215171"/>
    <w:rsid w:val="00231249"/>
    <w:rsid w:val="0029639D"/>
    <w:rsid w:val="002A31B2"/>
    <w:rsid w:val="002E7D03"/>
    <w:rsid w:val="003139DE"/>
    <w:rsid w:val="00326F90"/>
    <w:rsid w:val="00362FE8"/>
    <w:rsid w:val="00471E43"/>
    <w:rsid w:val="005220EA"/>
    <w:rsid w:val="0054752A"/>
    <w:rsid w:val="006951ED"/>
    <w:rsid w:val="007B519A"/>
    <w:rsid w:val="00835A90"/>
    <w:rsid w:val="008503D0"/>
    <w:rsid w:val="00857E25"/>
    <w:rsid w:val="009E7262"/>
    <w:rsid w:val="00A42D11"/>
    <w:rsid w:val="00AA1D8D"/>
    <w:rsid w:val="00AA753B"/>
    <w:rsid w:val="00B47730"/>
    <w:rsid w:val="00BD4210"/>
    <w:rsid w:val="00C055EF"/>
    <w:rsid w:val="00C078A8"/>
    <w:rsid w:val="00C308CC"/>
    <w:rsid w:val="00C860CC"/>
    <w:rsid w:val="00CB0664"/>
    <w:rsid w:val="00D215DE"/>
    <w:rsid w:val="00D52F10"/>
    <w:rsid w:val="00D9531D"/>
    <w:rsid w:val="00DC0200"/>
    <w:rsid w:val="00DE50DC"/>
    <w:rsid w:val="00DF3039"/>
    <w:rsid w:val="00E0403A"/>
    <w:rsid w:val="00E30B4A"/>
    <w:rsid w:val="00E84B79"/>
    <w:rsid w:val="00EB25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8F82F5"/>
  <w14:defaultImageDpi w14:val="300"/>
  <w15:docId w15:val="{5E6F701B-F8B8-4027-8D09-ED021EEA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ustomXml" Target="ink/ink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9T00:10:18.2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227 1077 24575,'3'0'0,"0"0"0,0-1 0,1 1 0,-1-1 0,0 1 0,0-1 0,0 0 0,0-1 0,-1 1 0,2 0 0,1-2 0,4-2 0,-1-1 0,7-7 0,-2 4 0,70-60 0,-4-3 0,-3-3 0,77-100 0,-125 140 0,114-148 0,-123 156 0,-2-2 0,-1-1 0,-1 1 0,17-54 0,-34 159 0,2-28 0,13 88 0,24 46 0,-19-99 0,-15-69 0,0 0 0,-1 1 0,-1 22 0,-1-32 0,-1 0 0,1-1 0,-2 1 0,2-1 0,-2 1 0,1-1 0,-1 0 0,0 1 0,0-2 0,0 2 0,-1-2 0,0 1 0,0 0 0,0 0 0,-6 5 0,-2-1 0,0 0 0,-1 1 0,0-2 0,-14 6 0,-53 22 0,71-33 0,1 0 0,-1 0 0,0 0 0,1-1 0,-2 0 0,2 0 0,-1-1 0,0 0 0,0 0 0,0 0 0,0-1 0,1 0 0,-13-3 0,-6-3 0,1-2 0,-39-18 0,48 21 0,-184-83 0,-120-51 0,305 134 0,-1-1 0,1 1 0,-15-10 0,30 16 0,-2 0 0,2-1 0,-1 0 0,0 1 0,1-1 0,-1 0 0,-1 1 0,2-1 0,0 1 0,-1-1 0,0 0 0,1 0 0,-1 0 0,1 1 0,-1-1 0,1 0 0,-1-1 0,2 2 0,-1-1 0,0 0 0,0 1 0,0 0 0,1-1 0,-1 0 0,1 1 0,-1-1 0,0 1 0,1 0 0,0-1 0,-1 0 0,0 1 0,1 0 0,0-1 0,0 1 0,-1-1 0,1 1 0,0 0 0,-1 0 0,1-1 0,0 1 0,-1 0 0,1 0 0,0 0 0,0 0 0,16-4 0,1 1 0,-1 1 0,33 0 0,-40 1 0,105 0-189,178 19 0,114 37-289,-342-45 558,-18-3-80,365 65 0,-389-66 0,-17-4 0,0 0 0,1-1 0,8 1 0,-15-2 0,0 0 0,0 0 0,0 0 0,0 0 0,0 0 0,0 0 0,1 0 0,-1 0 0,0 0 0,0 0 0,1 0 0,-1 0 0,0 0 0,0 0 0,0 0 0,0 0 0,0 0 0,1 0 0,-1 0 0,0 0 0,0 0 0,1 0 0,-1 0 1,0 0-1,0 0 0,0 0 0,0 0 0,0 0 0,0 0 0,0-1 0,0 1 0,1 0 0,-1 0 0,0 0 0,0-1 0,0 1 0,0 0 0,0 0 0,1 0 0,-1 0 0,0 0 0,0 0 0,0-1 0,0 1 0,0 0 0,0 0 0,0 0 0,0 0 0,0 0 0,0-1 0,0 1 0,0 0 0,0 0 0,0-1 0,0 1 1,-1 0-1,1 0 0,0 0 0,0 0 0,-8-11 127,-6 0-3,0 1 1,0 0-1,-1 0 0,-31-14 1,30 16-100,-112-51-25,24 12 0,97 44 0,0-1 0,0 0 0,1 1 0,0-2 0,0 0 0,0 1 0,-5-7 0,92 110 0,107 102 0,20-28 0,-158-133 0,-34-26 0,-12-10 0,-5-3 0,-16-10 0,2 0 0,0-1 0,-20-18 0,-41-40 0,-21-19 0,79 75 0,1 0 0,-3 1 0,1 1 0,-1 1 0,-34-12 0,48 18 0,10 2 0,12 0 0,-4 1 0,-1 0 0,0-1 0,0 0 0,1-1 0,-1 1 0,0-2 0,0 0 0,-1 0 0,1-1 0,-1 0 0,0-1 0,0 0 0,15-10 0,-6 2 0,-1-2 0,-1 0 0,-1-1 0,0 0 0,-2-1 0,0 0 0,-1-2 0,18-32 0,-15 20 0,-3 1 0,0-1 0,-3 0 0,-1-2 0,6-34 0,-11 39 0,-2-1 0,-1 1 0,-1-1 0,-7-43 0,4 51 0,-1 1 0,-2 0 0,0-1 0,-2 1 0,0 1 0,-22-35 0,30 53 0,-1 0 0,0 0 0,1 0 0,-1 0 0,0 0 0,0 1 0,0-2 0,0 2 0,0-1 0,-2-1 0,3 2 0,0 0 0,-1 0 0,1 0 0,-1 0 0,1 0 0,0-1 0,-1 1 0,1 0 0,-1 0 0,1 0 0,0 0 0,-1 0 0,1 0 0,-1 0 0,1 0 0,0 1 0,-1-1 0,1 0 0,-1 0 0,1 0 0,0 0 0,-2 0 0,1 2 0,-1-1 0,1 1 0,0-1 0,-1 1 0,1-1 0,0 1 0,-1 0 0,2-1 0,-1 1 0,-1 0 0,1 3 0,-5 11 0,1 0 0,1 0 0,1 0 0,1 1 0,0 0 0,1 0 0,1-1 0,3 24 0,5 17 0,19 60 0,-23-100 0,95 297 0,-99-314 0,1 5 0,1-1 0,0 0 0,0 1 0,0-2 0,1 2 0,3 3 0,-5-7 0,1 0 0,-1 0 0,1 1 0,0-2 0,-1 1 0,1 0 0,0 0 0,0 0 0,0 0 0,0-1 0,0 1 0,0-1 0,0 0 0,0 1 0,0-1 0,0 0 0,2 0 0,241 4 0,-178-4 0,-12 0 0,0-2 0,57-9 0,-95 9 0,-1-1 0,1-1 0,0 0 0,-1-1 0,0-1 0,0-1 0,-1 1 0,0-2 0,0 0 0,24-18 0,-34 22 0,-1 1 0,1-2 0,-1 1 0,0-1 0,0 1 0,-1-1 0,1 0 0,-1-1 0,0 1 0,2-8 0,-4 10 0,0 1 0,-1 0 0,1 0 0,-1 0 0,0-1 0,0 1 0,0 0 0,0-1 0,-1 1 0,1-1 0,0 2 0,-1-2 0,0 1 0,1 0 0,-1 0 0,0-1 0,-1 2 0,2-1 0,-2-1 0,1 1 0,-1 1 0,0-1 0,1 0 0,-1 1 0,0-1 0,0 1 0,0-1 0,-4-1 0,-2-2 0,0 1 0,-1 0 0,1 0 0,-1 1 0,0 1 0,-1-1 0,-13-1 0,-71-5 0,80 9 0,-39-3 0,-1 3 0,-83 8 0,110-4 0,1 1 0,-1 1 0,1 0 0,0 2 0,1 1 0,-49 23 0,68-30 0,0 2 0,0-1 0,0 1 0,0-1 0,1 2 0,-1-1 0,2 0 0,-7 8 0,10-11 0,0-1 0,1 1 0,0 0 0,-1-1 0,1 1 0,-1-1 0,1 1 0,0 0 0,0-1 0,0 1 0,-1 0 0,1 0 0,0-1 0,0 1 0,0 0 0,0 0 0,0 0 0,0-1 0,0 1 0,0-1 0,1 2 0,-1-2 0,0 1 0,0-1 0,0 1 0,1 0 0,-1-1 0,1 1 0,-1 0 0,0-1 0,1 1 0,0-1 0,-1 1 0,0 0 0,1-1 0,0 1 0,-1-1 0,1 0 0,0 1 0,0 0 0,3 0 0,-2 0 0,1 0 0,0 0 0,0 0 0,0-1 0,0 1 0,0-1 0,0 1 0,0-1 0,5 0 0,3-2 0,1 0 0,0 0 0,-1-1 0,1 0 0,-1 0 0,1-1 0,-2-1 0,13-6 0,7-5 0,43-32 0,-29 14 0,-32 22 0,1 3 0,1-1 0,-1 0 0,24-11 0,-36 21 0,0-1 0,1 1 0,-2-1 0,2 1 0,-2 0 0,2 0 0,-1-1 0,0 1 0,0 0 0,1 0 0,-1 0 0,0 0 0,2 0 0,-2 0 0,-1 0 0,0 0 0,1 1 0,-1-1 0,1 0 0,-1 0 0,1 0 0,-1 1 0,0-1 0,0 1 0,1-1 0,-1 0 0,1 0 0,-1 1 0,0-1 0,0 1 0,0-1 0,1 0 0,-1 1 0,0-1 0,0 0 0,1 2 0,-1 1 0,0 0 0,0 1 0,0-1 0,0 0 0,0 0 0,-2 6 0,2-8 0,-10 52 0,-5 36 0,15-87 0,-1 2 0,1-1 0,0 0 0,-1 1 0,2-1 0,-1 6 0,1-7 0,-1 0 0,1-1 0,-1 0 0,1 1 0,0-1 0,-1 0 0,2 1 0,-2-1 0,2 0 0,-2 0 0,2 1 0,-1-2 0,0 1 0,0 1 0,1-2 0,-1 1 0,2 1 0,6 1 0,-1 1 0,0-1 0,0 0 0,16 2 0,175 24-178,-155-23-108,304 38-2098,298 32 882,-575-71 1502,-47-6-91,-24 1 98,0 0 0,0 0 0,0 0 0,0 0 0,0 0-1,0 0 1,0 0 0,0 0 0,0 0 0,1 0 0,-1 0 0,0 0 0,0 0 0,0 0 0,0 0 0,1 0-1,-1 0 1,0 0 0,0 0 0,0 0 0,0-1 0,0 1 0,1 0 0,-1 0 0,0 0 0,0 0 0,0 0-1,0-1 1,0 1 0,0 0 0,0 0 0,0 0 0,0 0 0,0 0 0,0 0 0,0 0 0,0 0 0,0 0-1,0 0 1,0-1 0,0 1 0,0 0 0,0 0 0,0 0 0,0 0 0,0 0 0,0 0 0,0 0 0,0 0-1,0 0 1,0-1 0,0 1 0,0 0 0,0 0 0,0 0 0,0 0 0,-1 0 0,1-1 0,0 1 0,0 0-1,-4-2 250,1 1-1,0-1 1,-2 0-1,2 1 0,0-1 1,-6 1-1,-8-4 310,0 0 0,-28-2 1,41 7-533,-1-1 1,0 1-1,1 0 1,-1 0-1,1 0 1,-1 1-1,0-1 1,1 1-1,-1 0 1,1 1 0,-1-1-1,1 1 1,0-1-1,0 1 1,-8 4-1,7-2-33,4-3 0,0 0 0,1 0 0,-2 0 0,2 0 0,-2 0 0,2-1 0,-2 1 0,1 0 0,0-1 0,0 1 0,-1-1 0,1 1 0,0-1 0,-1 0 0,1 1 0,0-1 0,-1 0 0,1 0 0,0 0 0,-1 0 0,1 0 0,-1 0 0,1 0 0,0 0 0,-1 0 0,0-1 0,-5-1 0,0-1 0,1 0 0,-1 1 0,1-2 0,0 1 0,0-1 0,-10-8 0,14 9 0,7 4 0,12 4 0,150 70 0,-35-16 0,-122-55 0,0 1 0,-1-2 0,1 1 0,17 4 0,-25-8 0,-4-4 0,-7-2 0,2 3 11,1 0 0,-1 0 0,0 1 0,1-1 0,-2 1 0,1 0-1,0 1 1,0 0 0,-1 0 0,-7 1 0,-5 0-506,1 1 0,-31 5 0,27-2-6331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E253A92F10B44824AEBB263EE51B3" ma:contentTypeVersion="15" ma:contentTypeDescription="Create a new document." ma:contentTypeScope="" ma:versionID="3063d1c0624239bdf01ee100b7d4a20e">
  <xsd:schema xmlns:xsd="http://www.w3.org/2001/XMLSchema" xmlns:xs="http://www.w3.org/2001/XMLSchema" xmlns:p="http://schemas.microsoft.com/office/2006/metadata/properties" xmlns:ns2="61ca0dbf-1ada-4f64-99b5-cb43b988a432" xmlns:ns3="05e796b8-c0e3-41ff-b2b9-f023c1076d7f" targetNamespace="http://schemas.microsoft.com/office/2006/metadata/properties" ma:root="true" ma:fieldsID="d984feda8512f40ee4a576a4392da09f" ns2:_="" ns3:_="">
    <xsd:import namespace="61ca0dbf-1ada-4f64-99b5-cb43b988a432"/>
    <xsd:import namespace="05e796b8-c0e3-41ff-b2b9-f023c1076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  <xsd:element ref="ns2:Feedback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0dbf-1ada-4f64-99b5-cb43b988a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Feedbackby" ma:index="22" nillable="true" ma:displayName="Feedback by" ma:format="Dropdown" ma:internalName="Feedbackb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796b8-c0e3-41ff-b2b9-f023c1076d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3e2190-881a-4961-9913-7548643a4c09}" ma:internalName="TaxCatchAll" ma:showField="CatchAllData" ma:web="05e796b8-c0e3-41ff-b2b9-f023c1076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ca0dbf-1ada-4f64-99b5-cb43b988a432">
      <Terms xmlns="http://schemas.microsoft.com/office/infopath/2007/PartnerControls"/>
    </lcf76f155ced4ddcb4097134ff3c332f>
    <TaxCatchAll xmlns="05e796b8-c0e3-41ff-b2b9-f023c1076d7f" xsi:nil="true"/>
    <Notes xmlns="61ca0dbf-1ada-4f64-99b5-cb43b988a432" xsi:nil="true"/>
    <Feedbackby xmlns="61ca0dbf-1ada-4f64-99b5-cb43b988a43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1F94CF-BF35-4077-9FD0-3A6F370F8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a0dbf-1ada-4f64-99b5-cb43b988a432"/>
    <ds:schemaRef ds:uri="05e796b8-c0e3-41ff-b2b9-f023c1076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1E8970-76D5-4211-87AF-6A7979ED0209}">
  <ds:schemaRefs>
    <ds:schemaRef ds:uri="http://schemas.microsoft.com/office/2006/metadata/properties"/>
    <ds:schemaRef ds:uri="http://schemas.microsoft.com/office/infopath/2007/PartnerControls"/>
    <ds:schemaRef ds:uri="61ca0dbf-1ada-4f64-99b5-cb43b988a432"/>
    <ds:schemaRef ds:uri="05e796b8-c0e3-41ff-b2b9-f023c1076d7f"/>
  </ds:schemaRefs>
</ds:datastoreItem>
</file>

<file path=customXml/itemProps4.xml><?xml version="1.0" encoding="utf-8"?>
<ds:datastoreItem xmlns:ds="http://schemas.openxmlformats.org/officeDocument/2006/customXml" ds:itemID="{8433EF85-6A03-4DCC-8493-107713E296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Leve Louis</cp:lastModifiedBy>
  <cp:revision>32</cp:revision>
  <dcterms:created xsi:type="dcterms:W3CDTF">2025-01-29T00:11:00Z</dcterms:created>
  <dcterms:modified xsi:type="dcterms:W3CDTF">2025-08-13T00:43:00Z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0x0101000CAE253A92F10B44824AEBB263EE51B3</vt:lpwstr>
  </property>
  <property fmtid="{D5CDD505-2E9C-101B-9397-08002B2CF9AE}" pid="3" name="MediaServiceImageTags">
    <vt:lpwstr/>
  </property>
</Properties>
</file>